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TENNESSEE RESIDENTIAL RENTAL APPLICATION</w:t>
      </w:r>
    </w:p>
    <w:p>
      <w:r>
        <w:t>Each applicant over the age of 18 must complete a separate application. Providing false or incomplete information may result in denial of the application or termination of tenancy.</w:t>
      </w:r>
    </w:p>
    <w:p>
      <w:pPr>
        <w:pStyle w:val="Heading2"/>
      </w:pPr>
      <w:r>
        <w:t>PROPERTY INFORMATION</w:t>
      </w:r>
    </w:p>
    <w:p>
      <w:r>
        <w:t>Number of Bedrooms Applying For (Please Select All That Apply):</w:t>
        <w:br/>
        <w:br/>
        <w:t>☐ Studio</w:t>
        <w:br/>
        <w:t>☐ 1 Bedroom</w:t>
        <w:br/>
        <w:t>☐ 2 Bedroom</w:t>
        <w:br/>
        <w:t>☐ 3 Bedroom</w:t>
        <w:br/>
        <w:br/>
        <w:t>Desired Move-In Date: ______________________</w:t>
        <w:br/>
        <w:t>Monthly Rent: $____________________</w:t>
        <w:br/>
        <w:t>Lease Term Requested: ______________________</w:t>
      </w:r>
    </w:p>
    <w:p>
      <w:pPr>
        <w:pStyle w:val="Heading2"/>
      </w:pPr>
      <w:r>
        <w:t>APPLICANT INFORMATION</w:t>
      </w:r>
    </w:p>
    <w:p>
      <w:r>
        <w:t>Full Legal Name: __________________________________________</w:t>
        <w:br/>
        <w:t>Date of Birth: ______________________</w:t>
        <w:br/>
        <w:t>Social Security Number: ______________________</w:t>
        <w:br/>
        <w:t>Driver License / State ID #: ______________________</w:t>
        <w:br/>
        <w:t>Phone Number: ______________________</w:t>
        <w:br/>
        <w:t>Email Address: ______________________</w:t>
      </w:r>
    </w:p>
    <w:p>
      <w:pPr>
        <w:pStyle w:val="Heading2"/>
      </w:pPr>
      <w:r>
        <w:t>CURRENT ADDRESS</w:t>
      </w:r>
    </w:p>
    <w:p>
      <w:r>
        <w:t>Current Address: __________________________________________</w:t>
        <w:br/>
        <w:t>City/State/Zip: __________________________________________</w:t>
        <w:br/>
        <w:t>Landlord Name: __________________________________________</w:t>
        <w:br/>
        <w:t>Landlord Phone Number: ______________________</w:t>
        <w:br/>
        <w:t>Monthly Rent: $____________________</w:t>
        <w:br/>
        <w:t>Length of Residency: ______________________</w:t>
        <w:br/>
        <w:t>Reason for Leaving: __________________________________________</w:t>
      </w:r>
    </w:p>
    <w:p>
      <w:pPr>
        <w:pStyle w:val="Heading2"/>
      </w:pPr>
      <w:r>
        <w:t>PREVIOUS ADDRESS</w:t>
      </w:r>
    </w:p>
    <w:p>
      <w:r>
        <w:t>Previous Address: __________________________________________</w:t>
        <w:br/>
        <w:t>City/State/Zip: __________________________________________</w:t>
        <w:br/>
        <w:t>Previous Landlord Name: __________________________________________</w:t>
        <w:br/>
        <w:t>Previous Landlord Phone Number: ______________________</w:t>
        <w:br/>
        <w:t>Monthly Rent: $____________________</w:t>
        <w:br/>
        <w:t>Length of Residency: ______________________</w:t>
      </w:r>
    </w:p>
    <w:p>
      <w:pPr>
        <w:pStyle w:val="Heading2"/>
      </w:pPr>
      <w:r>
        <w:t>EMPLOYMENT INFORMATION</w:t>
      </w:r>
    </w:p>
    <w:p>
      <w:r>
        <w:t>Current Employer: __________________________________________</w:t>
        <w:br/>
        <w:t>Employer Address: __________________________________________</w:t>
        <w:br/>
        <w:t>Supervisor Name: __________________________________________</w:t>
        <w:br/>
        <w:t>Employer Phone Number: ______________________</w:t>
        <w:br/>
        <w:t>Position/Title: __________________________________________</w:t>
        <w:br/>
        <w:t>Length of Employment: ______________________</w:t>
        <w:br/>
        <w:t>Gross Monthly Income: $____________________</w:t>
      </w:r>
    </w:p>
    <w:p>
      <w:pPr>
        <w:pStyle w:val="Heading2"/>
      </w:pPr>
      <w:r>
        <w:t>ADDITIONAL INCOME</w:t>
      </w:r>
    </w:p>
    <w:p>
      <w:r>
        <w:t>Additional Monthly Income Source(s): __________________________________________</w:t>
        <w:br/>
        <w:t>Monthly Amount: $____________________</w:t>
      </w:r>
    </w:p>
    <w:p>
      <w:pPr>
        <w:pStyle w:val="Heading2"/>
      </w:pPr>
      <w:r>
        <w:t>OTHER OCCUPANTS</w:t>
      </w:r>
    </w:p>
    <w:p>
      <w:r>
        <w:t>List all additional occupants who will reside in the property:</w:t>
        <w:br/>
        <w:br/>
        <w:t>Name: ______________________   Age: __________</w:t>
        <w:br/>
        <w:t>Name: ______________________   Age: __________</w:t>
        <w:br/>
        <w:t>Name: ______________________   Age: __________</w:t>
      </w:r>
    </w:p>
    <w:p>
      <w:pPr>
        <w:pStyle w:val="Heading2"/>
      </w:pPr>
      <w:r>
        <w:t>VEHICLE INFORMATION</w:t>
      </w:r>
    </w:p>
    <w:p>
      <w:r>
        <w:t>Vehicle Make/Model: __________________________________________</w:t>
        <w:br/>
        <w:t>Color: ______________________</w:t>
        <w:br/>
        <w:t>License Plate Number: ______________________</w:t>
      </w:r>
    </w:p>
    <w:p>
      <w:pPr>
        <w:pStyle w:val="Heading2"/>
      </w:pPr>
      <w:r>
        <w:t>PET INFORMATION</w:t>
      </w:r>
    </w:p>
    <w:p>
      <w:r>
        <w:t>Do you have pets?  YES / NO</w:t>
        <w:br/>
        <w:t>If yes, describe breed, weight, and age:</w:t>
        <w:br/>
        <w:t>____________________________________________________________</w:t>
      </w:r>
    </w:p>
    <w:p>
      <w:pPr>
        <w:pStyle w:val="Heading2"/>
      </w:pPr>
      <w:r>
        <w:t>BACKGROUND INFORMATION</w:t>
      </w:r>
    </w:p>
    <w:p>
      <w:r>
        <w:t>Have you ever:</w:t>
        <w:br/>
        <w:t>• Been evicted?  YES / NO</w:t>
        <w:br/>
        <w:t>• Filed bankruptcy?  YES / NO</w:t>
        <w:br/>
        <w:t>• Been convicted of a felony?  YES / NO</w:t>
        <w:br/>
        <w:t>• Refused to pay rent?  YES / NO</w:t>
        <w:br/>
        <w:t>If yes to any above, explain:</w:t>
        <w:br/>
        <w:t>____________________________________________________________</w:t>
      </w:r>
    </w:p>
    <w:p>
      <w:pPr>
        <w:pStyle w:val="Heading2"/>
      </w:pPr>
      <w:r>
        <w:t>EMERGENCY CONTACT</w:t>
      </w:r>
    </w:p>
    <w:p>
      <w:r>
        <w:t>Emergency Contact Name: __________________________________________</w:t>
        <w:br/>
        <w:t>Relationship: __________________________________________</w:t>
        <w:br/>
        <w:t>Phone Number: ______________________</w:t>
      </w:r>
    </w:p>
    <w:p>
      <w:pPr>
        <w:pStyle w:val="Heading2"/>
      </w:pPr>
      <w:r>
        <w:t>AUTHORIZATION AND CONSENT</w:t>
      </w:r>
    </w:p>
    <w:p>
      <w:r>
        <w:t>I authorize the Landlord and/or Property Manager to verify all information provided in this application, including employment, income, rental history, criminal background, eviction records, and credit history. I authorize any employer, financial institution, landlord, or reporting agency to release information requested for tenant screening purposes. I understand that this application does not guarantee approval or create a lease agreement.</w:t>
      </w:r>
    </w:p>
    <w:p>
      <w:pPr>
        <w:pStyle w:val="Heading2"/>
      </w:pPr>
      <w:r>
        <w:t>APPLICANT CERTIFICATION</w:t>
      </w:r>
    </w:p>
    <w:p>
      <w:r>
        <w:t>I certify that the information contained in this application is true and complete to the best of my knowledge. I understand that false statements or omissions may result in denial of this application or termination of tenancy.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Applicant 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>
            <w:r>
              <w:t>____________________________</w:t>
            </w:r>
          </w:p>
        </w:tc>
        <w:tc>
          <w:tcPr>
            <w:tcW w:type="dxa" w:w="4320"/>
          </w:tcPr>
          <w:p>
            <w:r>
              <w:t>____________________________</w:t>
            </w:r>
          </w:p>
        </w:tc>
      </w:tr>
      <w:tr>
        <w:tc>
          <w:tcPr>
            <w:tcW w:type="dxa" w:w="4320"/>
          </w:tcPr>
          <w:p>
            <w:r>
              <w:t>Application Fee Paid: $________________</w:t>
            </w:r>
          </w:p>
        </w:tc>
        <w:tc>
          <w:tcPr>
            <w:tcW w:type="dxa" w:w="4320"/>
          </w:tcPr>
          <w:p>
            <w:r>
              <w:t>Received By: __________________________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